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2-2</w:t>
      </w:r>
      <w:r>
        <w:rPr>
          <w:rFonts w:ascii="Times New Roman" w:eastAsia="Times New Roman" w:hAnsi="Times New Roman" w:cs="Times New Roman"/>
          <w:sz w:val="26"/>
          <w:szCs w:val="26"/>
        </w:rPr>
        <w:t>14-2803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0072-01-2025-000011-41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-Экспресс к </w:t>
      </w:r>
      <w:r>
        <w:rPr>
          <w:rFonts w:ascii="Times New Roman" w:eastAsia="Times New Roman" w:hAnsi="Times New Roman" w:cs="Times New Roman"/>
          <w:sz w:val="28"/>
          <w:szCs w:val="28"/>
        </w:rPr>
        <w:t>Молостовой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Екатерине Евгеньевне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-Экспресс к </w:t>
      </w:r>
      <w:r>
        <w:rPr>
          <w:rFonts w:ascii="Times New Roman" w:eastAsia="Times New Roman" w:hAnsi="Times New Roman" w:cs="Times New Roman"/>
          <w:sz w:val="28"/>
          <w:szCs w:val="28"/>
        </w:rPr>
        <w:t>Молостовой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Екатерине Евгеньевне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Молостовой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Екатерины Евгеньевны (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>-Экспресс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1237700573175, ИНН 9703154018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27.12.2023 года по 26.01.2024 года в размере 19 716 рублей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 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900,00 рубля – основной долг,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816,00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 расходы по оплате государственной пошлины в размере 4 000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23 716 (двадцать три тысячи семьсот шестнадцать)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>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5468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UserDefinedgrp-18rplc-11">
    <w:name w:val="cat-UserDefined grp-1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C79C5-2623-4D5E-8C10-FA3294CE6BC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